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KÜNDIGUNG DES ARBEITSVERHÄLTNISSES</w:t>
      </w:r>
    </w:p>
    <w:p/>
    <w:p/>
    <w:p>
      <w:r>
        <w:rPr>
          <w:b/>
          <w:sz w:val="22"/>
        </w:rPr>
        <w:t>Absender: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Adresse:</w:t>
      </w:r>
    </w:p>
    <w:p>
      <w:r>
        <w:rPr>
          <w:b w:val="0"/>
          <w:sz w:val="22"/>
        </w:rPr>
        <w:t>Telefon:</w:t>
      </w:r>
    </w:p>
    <w:p>
      <w:r>
        <w:rPr>
          <w:b w:val="0"/>
          <w:sz w:val="22"/>
        </w:rPr>
        <w:t>E-Mail:</w:t>
      </w:r>
    </w:p>
    <w:p/>
    <w:p/>
    <w:p>
      <w:r>
        <w:rPr>
          <w:b/>
          <w:sz w:val="22"/>
        </w:rPr>
        <w:t>Empfänger:</w:t>
      </w:r>
    </w:p>
    <w:p>
      <w:r>
        <w:rPr>
          <w:b w:val="0"/>
          <w:sz w:val="22"/>
        </w:rPr>
        <w:t>Name / Klinik:</w:t>
      </w:r>
    </w:p>
    <w:p>
      <w:r>
        <w:rPr>
          <w:b w:val="0"/>
          <w:sz w:val="22"/>
        </w:rPr>
        <w:t>Abteilung:</w:t>
      </w:r>
    </w:p>
    <w:p>
      <w:r>
        <w:rPr>
          <w:b w:val="0"/>
          <w:sz w:val="22"/>
        </w:rPr>
        <w:t>Adresse:</w:t>
      </w:r>
    </w:p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Kündigung meines Arbeitsvertrages als Assistenzarzt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kündige ich mein bestehendes Arbeitsverhältnis als Assistenzarzt in Ihrem Hause fristgerecht zum nächstmöglichen Zeitpunkt.</w:t>
      </w:r>
    </w:p>
    <w:p/>
    <w:p>
      <w:r>
        <w:rPr>
          <w:b w:val="0"/>
          <w:sz w:val="22"/>
        </w:rPr>
        <w:t>Ich bitte um eine schriftliche Bestätigung der Kündigung unter Angabe des Beendigungszeitpunktes.</w:t>
      </w:r>
    </w:p>
    <w:p/>
    <w:p>
      <w:r>
        <w:rPr>
          <w:b w:val="0"/>
          <w:sz w:val="22"/>
        </w:rPr>
        <w:t>Ich bedanke mich für die bisherige Zusammenarbeit und wünsche Ihnen und dem Team weiterhin viel Erfolg.</w:t>
      </w:r>
    </w:p>
    <w:p/>
    <w:p/>
    <w:p>
      <w:r>
        <w:rPr>
          <w:b w:val="0"/>
          <w:sz w:val="22"/>
        </w:rPr>
        <w:t>Mit freundlichen Grüßen,</w:t>
      </w:r>
    </w:p>
    <w:p/>
    <w:p/>
    <w:p/>
    <w:p/>
    <w:p>
      <w:pPr>
        <w:jc w:val="center"/>
      </w:pPr>
      <w:r>
        <w:rPr>
          <w:b w:val="0"/>
          <w:sz w:val="22"/>
        </w:rPr>
        <w:t>______________________________</w:t>
      </w:r>
    </w:p>
    <w:p>
      <w:pPr>
        <w:jc w:val="center"/>
      </w:pPr>
      <w:r>
        <w:rPr>
          <w:b w:val="0"/>
          <w:sz w:val="22"/>
        </w:rPr>
        <w:t>Unterschrift</w:t>
      </w:r>
    </w:p>
    <w:p/>
    <w:p/>
    <w:p>
      <w:r>
        <w:rPr>
          <w:b/>
          <w:sz w:val="22"/>
        </w:rPr>
        <w:t>Ort:</w:t>
      </w:r>
    </w:p>
    <w:p>
      <w:r>
        <w:rPr>
          <w:b w:val="0"/>
          <w:sz w:val="22"/>
        </w:rPr>
      </w:r>
    </w:p>
    <w:p>
      <w:r>
        <w:rPr>
          <w:b/>
          <w:sz w:val="22"/>
        </w:rPr>
        <w:t>Datum:</w:t>
      </w:r>
    </w:p>
    <w:p>
      <w:r>
        <w:rPr>
          <w:b w:val="0"/>
          <w:sz w:val="22"/>
        </w:rPr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Arbeitnehmer (Assistenzarzt)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Arbeitgeber (Klinik)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https://kuendigungsexpress.com/kundigung-assistenzarzt/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https://kuendigungsexpress.com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kuendigungsexpress.com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uendigungsexpress.com/kundigung-assistenzarzt/" TargetMode="External"/><Relationship Id="rId10" Type="http://schemas.openxmlformats.org/officeDocument/2006/relationships/hyperlink" Target="https://kuendigungsexpr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