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APOTHEKENMIETVERTRAGS</w:t>
      </w:r>
    </w:p>
    <w:p/>
    <w:p/>
    <w:p>
      <w:r>
        <w:rPr>
          <w:b w:val="0"/>
          <w:sz w:val="22"/>
        </w:rPr>
        <w:t>Vermieter / Apotheke:</w:t>
      </w:r>
    </w:p>
    <w:p>
      <w:r>
        <w:rPr>
          <w:b w:val="0"/>
          <w:sz w:val="22"/>
        </w:rPr>
        <w:t>Name: 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</w:t>
      </w:r>
    </w:p>
    <w:p/>
    <w:p>
      <w:r>
        <w:rPr>
          <w:b w:val="0"/>
          <w:sz w:val="22"/>
        </w:rPr>
        <w:t>Mieter:</w:t>
      </w:r>
    </w:p>
    <w:p>
      <w:r>
        <w:rPr>
          <w:b w:val="0"/>
          <w:sz w:val="22"/>
        </w:rPr>
        <w:t>Name: 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</w:t>
      </w:r>
    </w:p>
    <w:p/>
    <w:p>
      <w:r>
        <w:rPr>
          <w:b w:val="0"/>
          <w:sz w:val="22"/>
        </w:rPr>
        <w:t>Mietobjekt:</w:t>
      </w:r>
    </w:p>
    <w:p>
      <w:r>
        <w:rPr>
          <w:b w:val="0"/>
          <w:sz w:val="22"/>
        </w:rPr>
        <w:t>Adresse der Apotheke: ______________________________________________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bestehenden Mietvertrag über die oben genannte Apotheke ordentlich und fristgerecht zum nächstmöglichen Zeitpunkt.</w:t>
      </w:r>
    </w:p>
    <w:p/>
    <w:p>
      <w:r>
        <w:rPr>
          <w:b w:val="0"/>
          <w:sz w:val="22"/>
        </w:rPr>
        <w:t>Bitte bestätigen Sie mir den Erhalt dieser Kündigung sowie das Vertragsende schriftlich.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https://kuendigungsexpress.com/kundigung-apotheke/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apotheke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