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DER JOHANNITER-MITGLIEDSCHAFT</w:t>
      </w:r>
    </w:p>
    <w:p/>
    <w:p/>
    <w:p>
      <w:r>
        <w:rPr>
          <w:b w:val="0"/>
          <w:sz w:val="22"/>
        </w:rPr>
        <w:t>An die Johanniter-Unfall-Hilfe e.V.</w:t>
      </w:r>
    </w:p>
    <w:p>
      <w:r>
        <w:rPr>
          <w:b w:val="0"/>
          <w:sz w:val="22"/>
        </w:rPr>
        <w:t>Mitgliederverwaltung</w:t>
      </w:r>
    </w:p>
    <w:p>
      <w:r>
        <w:rPr>
          <w:b w:val="0"/>
          <w:sz w:val="22"/>
        </w:rPr>
        <w:t>Große Gildewart 30</w:t>
      </w:r>
    </w:p>
    <w:p>
      <w:r>
        <w:rPr>
          <w:b w:val="0"/>
          <w:sz w:val="22"/>
        </w:rPr>
        <w:t>20457 Hamburg</w:t>
      </w:r>
    </w:p>
    <w:p/>
    <w:p/>
    <w:p>
      <w:r>
        <w:rPr>
          <w:b/>
          <w:sz w:val="22"/>
        </w:rPr>
        <w:t>Betreff: Kündigung meiner Mitgliedschaft</w:t>
      </w:r>
    </w:p>
    <w:p/>
    <w:p/>
    <w:p>
      <w:r>
        <w:rPr>
          <w:b w:val="0"/>
          <w:sz w:val="22"/>
        </w:rPr>
        <w:t>Hiermit kündige ich meine Mitgliedschaft bei der Johanniter-Unfall-Hilfe e.V. fristgerecht zum nächstmöglichen Zeitpunkt.</w:t>
      </w:r>
    </w:p>
    <w:p/>
    <w:p>
      <w:r>
        <w:rPr>
          <w:b w:val="0"/>
          <w:sz w:val="22"/>
        </w:rPr>
        <w:t>Mitgliedsnummer: ______________________________________________</w:t>
      </w:r>
    </w:p>
    <w:p>
      <w:r>
        <w:rPr>
          <w:b w:val="0"/>
          <w:sz w:val="22"/>
        </w:rPr>
        <w:t>Name: 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/>
    <w:p>
      <w:r>
        <w:rPr>
          <w:b w:val="0"/>
          <w:sz w:val="22"/>
        </w:rPr>
        <w:t>Ich bitte um eine schriftliche Bestätigung der Kündigung sowie die Angabe des Beendigungszeitpunkts der Mitgliedschaft.</w:t>
      </w:r>
    </w:p>
    <w:p/>
    <w:p>
      <w:r>
        <w:rPr>
          <w:b w:val="0"/>
          <w:sz w:val="22"/>
        </w:rPr>
        <w:t>Sollten noch offene Beiträge bestehen, bitte ich um entsprechende Mitteilung.</w:t>
      </w:r>
    </w:p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p/>
    <w:p>
      <w:r>
        <w:rPr>
          <w:b w:val="0"/>
          <w:sz w:val="22"/>
        </w:rPr>
        <w:t>Unterschrift: 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Vorname, Nachname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Mitgliedsnummer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https://kuendigungsexpress.com/johanniter-mitgliedschaft-kundigen/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johanniter-mitgliedschaft-kundige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