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VERSICHERUNG WEGEN ERREICHENS DER BESONDERS LANGJÄHRIGEN VERSICHERTENRECHTS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Versicherungsnummer: 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Versicherung: 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Versicherung wegen Erreichens des Status „Besonders langjährig Versicherter“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bei Ihnen bestehende Versicherung mit der Versicherungsnummer ____________________________ fristgerecht zum nächstmöglichen Zeitpunkt aufgrund des Erreichens des Status als besonders langjährig Versicherter gemäß § 24 SGB IV.</w:t>
      </w:r>
    </w:p>
    <w:p/>
    <w:p>
      <w:r>
        <w:rPr>
          <w:b w:val="0"/>
          <w:sz w:val="22"/>
        </w:rPr>
        <w:t>Bitte bestätigen Sie mir den Erhalt dieser Kündigung sowie das Datum der Beendigung der Versicherung schriftlich.</w:t>
      </w:r>
    </w:p>
    <w:p/>
    <w:p>
      <w:r>
        <w:rPr>
          <w:b w:val="0"/>
          <w:sz w:val="22"/>
        </w:rPr>
        <w:t>Ich danke Ihnen für die bisherige Betreuung und bitte Sie, mir eine abschließende Abrechnung zukommen zu lassen.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https://kuendigungsexpress.com/brief-kundigung-wegen-rente-fur-besonders-langjahrig-versicherte/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brief-kundigung-wegen-rente-fur-besonders-langjahrig-versichert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