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</w:t>
      </w:r>
    </w:p>
    <w:p/>
    <w:p/>
    <w:p>
      <w:r>
        <w:rPr>
          <w:b w:val="0"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 w:val="0"/>
          <w:sz w:val="22"/>
        </w:rPr>
        <w:t>Arbeitgeber:</w:t>
      </w:r>
    </w:p>
    <w:p>
      <w:r>
        <w:rPr>
          <w:b w:val="0"/>
          <w:sz w:val="22"/>
        </w:rPr>
        <w:t>Caritasverband / Einrichtung: 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Arbeitsvertrages wegen Krankheit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bestehendes Arbeitsverhältnis mit Ihnen fristgerecht zum nächstmöglichen Zeitpunkt aufgrund meiner anhaltenden bzw. chronischen Erkrankung.</w:t>
      </w:r>
    </w:p>
    <w:p/>
    <w:p>
      <w:r>
        <w:rPr>
          <w:b w:val="0"/>
          <w:sz w:val="22"/>
        </w:rPr>
        <w:t>Die Entscheidung zur Kündigung fällt mir nicht leicht, jedoch ist sie aus gesundheitlichen Gründen unumgänglich. Ich bedanke mich für die bisherige Zusammenarbeit und das entgegengebrachte Vertrauen.</w:t>
      </w:r>
    </w:p>
    <w:p/>
    <w:p>
      <w:r>
        <w:rPr>
          <w:b w:val="0"/>
          <w:sz w:val="22"/>
        </w:rPr>
        <w:t>Bitte bestätigen Sie mir den Erhalt dieser Kündigung sowie das Beendigungsdatum schriftlich.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Unterschrift Arbeitnehmer</w:t>
      </w:r>
    </w:p>
    <w:p/>
    <w:p/>
    <w:p/>
    <w:p>
      <w:r>
        <w:rPr>
          <w:b w:val="0"/>
          <w:sz w:val="22"/>
        </w:rPr>
        <w:t>Datum: 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(Caritas)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https://kuendigungsexpress.com/avr-caritas-kundigung-wegen-krankheit/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avr-caritas-kundigung-wegen-krankheit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