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AUSSERORDENTLICHE KÜNDIGUNG DER MITGLIEDSCHAFT IM VEREIN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Verein:</w:t>
      </w:r>
    </w:p>
    <w:p>
      <w:r>
        <w:rPr>
          <w:b w:val="0"/>
          <w:sz w:val="22"/>
        </w:rPr>
        <w:t>Name des Vereins: _________________________________________________</w:t>
      </w:r>
    </w:p>
    <w:p>
      <w:r>
        <w:rPr>
          <w:b w:val="0"/>
          <w:sz w:val="22"/>
        </w:rPr>
        <w:t>Anschrift des Vereins: _____________________________________________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 Mitgliedschaft im oben genannten Verein außerordentlich und mit sofortiger Wirkung.</w:t>
      </w:r>
    </w:p>
    <w:p/>
    <w:p>
      <w:r>
        <w:rPr>
          <w:b/>
          <w:sz w:val="22"/>
        </w:rPr>
        <w:t>Die außerordentliche Kündigung erfolgt aus folgendem wichtigen Grund: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 w:val="0"/>
          <w:sz w:val="22"/>
        </w:rPr>
        <w:t>Ich bitte Sie, mir den Erhalt dieser Kündigung sowie das Datum der Beendigung meiner Mitgliedschaft schriftlich zu bestätigen.</w:t>
      </w:r>
    </w:p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 ________________________________________________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in Druckbuchstaben: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https://kuendigungsexpress.com/außerordentliche-kundigung-verein/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au&#223;erordentliche-kundigung-verein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